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8049" w14:textId="1165962A" w:rsidR="00794FA6" w:rsidRDefault="00794FA6" w:rsidP="002228F3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7D2D1233" wp14:editId="085ECF21">
            <wp:simplePos x="0" y="0"/>
            <wp:positionH relativeFrom="column">
              <wp:posOffset>1552575</wp:posOffset>
            </wp:positionH>
            <wp:positionV relativeFrom="paragraph">
              <wp:posOffset>-379730</wp:posOffset>
            </wp:positionV>
            <wp:extent cx="2023110" cy="422910"/>
            <wp:effectExtent l="0" t="0" r="0" b="0"/>
            <wp:wrapNone/>
            <wp:docPr id="3" name="Obraz 3" descr="kolping_log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ping_logo_mo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81B83" w14:textId="7A8FA114" w:rsidR="00794FA6" w:rsidRDefault="00794FA6" w:rsidP="002228F3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397A80EC" w14:textId="03DEA477" w:rsidR="006C2194" w:rsidRPr="004633CE" w:rsidRDefault="00A2656D" w:rsidP="002228F3">
      <w:pPr>
        <w:pStyle w:val="Nagwek1"/>
        <w:spacing w:line="360" w:lineRule="auto"/>
        <w:jc w:val="center"/>
        <w:rPr>
          <w:rFonts w:ascii="Arial" w:hAnsi="Arial" w:cs="Arial"/>
          <w:color w:val="auto"/>
          <w:sz w:val="32"/>
          <w:szCs w:val="32"/>
        </w:rPr>
      </w:pPr>
      <w:proofErr w:type="spellStart"/>
      <w:r w:rsidRPr="004633CE">
        <w:rPr>
          <w:rFonts w:ascii="Arial" w:hAnsi="Arial" w:cs="Arial"/>
          <w:color w:val="auto"/>
          <w:sz w:val="32"/>
          <w:szCs w:val="32"/>
        </w:rPr>
        <w:t>Formularz</w:t>
      </w:r>
      <w:proofErr w:type="spellEnd"/>
      <w:r w:rsidRPr="004633CE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4633CE">
        <w:rPr>
          <w:rFonts w:ascii="Arial" w:hAnsi="Arial" w:cs="Arial"/>
          <w:color w:val="auto"/>
          <w:sz w:val="32"/>
          <w:szCs w:val="32"/>
        </w:rPr>
        <w:t>rekrutacyjny</w:t>
      </w:r>
      <w:proofErr w:type="spellEnd"/>
      <w:r w:rsidRPr="004633CE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4633CE">
        <w:rPr>
          <w:rFonts w:ascii="Arial" w:hAnsi="Arial" w:cs="Arial"/>
          <w:color w:val="auto"/>
          <w:sz w:val="32"/>
          <w:szCs w:val="32"/>
        </w:rPr>
        <w:t>Rodziny</w:t>
      </w:r>
      <w:proofErr w:type="spellEnd"/>
      <w:r w:rsidRPr="004633CE">
        <w:rPr>
          <w:rFonts w:ascii="Arial" w:hAnsi="Arial" w:cs="Arial"/>
          <w:color w:val="auto"/>
          <w:sz w:val="32"/>
          <w:szCs w:val="32"/>
        </w:rPr>
        <w:t xml:space="preserve"> Kolpinga (RK)</w:t>
      </w:r>
      <w:r w:rsidRPr="004633CE">
        <w:rPr>
          <w:rFonts w:ascii="Arial" w:hAnsi="Arial" w:cs="Arial"/>
          <w:color w:val="auto"/>
          <w:sz w:val="32"/>
          <w:szCs w:val="32"/>
        </w:rPr>
        <w:br/>
      </w:r>
    </w:p>
    <w:p w14:paraId="687D34AA" w14:textId="77777777" w:rsidR="00C10FAF" w:rsidRDefault="00A2656D" w:rsidP="002228F3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A2656D">
        <w:rPr>
          <w:rFonts w:cs="Arial"/>
          <w:sz w:val="24"/>
          <w:szCs w:val="24"/>
        </w:rPr>
        <w:t>do udziału w projekcie</w:t>
      </w:r>
      <w:r w:rsidRPr="00A2656D">
        <w:rPr>
          <w:rFonts w:cs="Arial"/>
          <w:sz w:val="24"/>
          <w:szCs w:val="24"/>
        </w:rPr>
        <w:br/>
      </w:r>
      <w:r w:rsidRPr="00C10FAF">
        <w:rPr>
          <w:rFonts w:cs="Arial"/>
          <w:b/>
          <w:sz w:val="24"/>
          <w:szCs w:val="24"/>
        </w:rPr>
        <w:t xml:space="preserve">„HISTORIA Z PRZYSZŁOŚCIĄ – </w:t>
      </w:r>
    </w:p>
    <w:p w14:paraId="2BB0A824" w14:textId="6F304D73" w:rsidR="006C2194" w:rsidRDefault="00A2656D" w:rsidP="002228F3">
      <w:pPr>
        <w:spacing w:line="360" w:lineRule="auto"/>
        <w:jc w:val="center"/>
        <w:rPr>
          <w:rFonts w:cs="Arial"/>
          <w:sz w:val="24"/>
          <w:szCs w:val="24"/>
        </w:rPr>
      </w:pPr>
      <w:r w:rsidRPr="00C10FAF">
        <w:rPr>
          <w:rFonts w:cs="Arial"/>
          <w:b/>
          <w:sz w:val="24"/>
          <w:szCs w:val="24"/>
        </w:rPr>
        <w:t>PROGRAM ROZWOJU WOLONTARIATU W DZIELE KOLPINGA W POLSCE”</w:t>
      </w:r>
      <w:r w:rsidRPr="00C10FAF">
        <w:rPr>
          <w:rFonts w:cs="Arial"/>
          <w:b/>
          <w:sz w:val="24"/>
          <w:szCs w:val="24"/>
        </w:rPr>
        <w:br/>
      </w:r>
      <w:r w:rsidRPr="00A2656D">
        <w:rPr>
          <w:rFonts w:cs="Arial"/>
          <w:sz w:val="24"/>
          <w:szCs w:val="24"/>
        </w:rPr>
        <w:t>realizowanym przez Związek Centralny Dzieła Kolpinga w Polsce (ZCDK)</w:t>
      </w:r>
    </w:p>
    <w:p w14:paraId="597C744D" w14:textId="16868CC3" w:rsidR="00794FA6" w:rsidRDefault="00794FA6" w:rsidP="002228F3">
      <w:pPr>
        <w:spacing w:line="360" w:lineRule="auto"/>
        <w:jc w:val="center"/>
        <w:rPr>
          <w:rFonts w:cs="Arial"/>
          <w:sz w:val="24"/>
          <w:szCs w:val="24"/>
        </w:rPr>
      </w:pPr>
    </w:p>
    <w:p w14:paraId="42D2BFB3" w14:textId="2A110BF9" w:rsidR="00794FA6" w:rsidRDefault="00794FA6" w:rsidP="002228F3">
      <w:pPr>
        <w:spacing w:line="360" w:lineRule="auto"/>
        <w:jc w:val="center"/>
        <w:rPr>
          <w:rFonts w:cs="Arial"/>
          <w:sz w:val="24"/>
          <w:szCs w:val="24"/>
        </w:rPr>
      </w:pPr>
    </w:p>
    <w:p w14:paraId="6B05100B" w14:textId="24372756" w:rsidR="00794FA6" w:rsidRDefault="00794FA6" w:rsidP="002228F3">
      <w:pPr>
        <w:spacing w:line="360" w:lineRule="auto"/>
        <w:jc w:val="center"/>
        <w:rPr>
          <w:rFonts w:cs="Arial"/>
          <w:sz w:val="24"/>
          <w:szCs w:val="24"/>
        </w:rPr>
      </w:pPr>
    </w:p>
    <w:p w14:paraId="72ECE41B" w14:textId="77777777" w:rsidR="004633CE" w:rsidRDefault="004633CE" w:rsidP="002228F3">
      <w:pPr>
        <w:spacing w:line="360" w:lineRule="auto"/>
        <w:jc w:val="center"/>
        <w:rPr>
          <w:rFonts w:cs="Arial"/>
          <w:sz w:val="24"/>
          <w:szCs w:val="24"/>
        </w:rPr>
      </w:pPr>
    </w:p>
    <w:p w14:paraId="4D61B077" w14:textId="77777777" w:rsidR="00794FA6" w:rsidRDefault="00794FA6" w:rsidP="002228F3">
      <w:pPr>
        <w:spacing w:line="360" w:lineRule="auto"/>
        <w:jc w:val="center"/>
        <w:rPr>
          <w:rFonts w:cs="Arial"/>
          <w:sz w:val="24"/>
          <w:szCs w:val="24"/>
        </w:rPr>
      </w:pPr>
    </w:p>
    <w:p w14:paraId="1D83CDD1" w14:textId="630AB305" w:rsidR="00794FA6" w:rsidRDefault="00794FA6" w:rsidP="00794FA6">
      <w:pPr>
        <w:spacing w:line="360" w:lineRule="auto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193877E4" wp14:editId="1E936D64">
            <wp:extent cx="5486400" cy="24062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2EB7" w14:textId="7ED919BC" w:rsidR="006C2194" w:rsidRPr="00A2656D" w:rsidRDefault="00794FA6" w:rsidP="00794F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  <w:r w:rsidR="00A2656D" w:rsidRPr="00A2656D">
        <w:rPr>
          <w:rFonts w:cs="Arial"/>
          <w:sz w:val="24"/>
          <w:szCs w:val="24"/>
        </w:rPr>
        <w:lastRenderedPageBreak/>
        <w:t>I. Dane podstawowe Rodziny Kolpinga (RK)</w:t>
      </w:r>
    </w:p>
    <w:p w14:paraId="342000D1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>1. Nazwa RK: ............................................................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..............................................</w:t>
      </w:r>
    </w:p>
    <w:p w14:paraId="4ACC1FB3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>2. Adres siedziby: 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...............................................</w:t>
      </w:r>
    </w:p>
    <w:p w14:paraId="13E904B3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>3. NIP: ......................   REGON: ......................</w:t>
      </w:r>
      <w:r w:rsidR="00924BDA">
        <w:rPr>
          <w:rFonts w:cs="Arial"/>
          <w:sz w:val="24"/>
          <w:szCs w:val="24"/>
        </w:rPr>
        <w:t>...................................................</w:t>
      </w:r>
    </w:p>
    <w:p w14:paraId="6D66055E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>4. Telefon kontaktowy: ......................   E-mail: ......................</w:t>
      </w:r>
      <w:r w:rsidR="00924BDA">
        <w:rPr>
          <w:rFonts w:cs="Arial"/>
          <w:sz w:val="24"/>
          <w:szCs w:val="24"/>
        </w:rPr>
        <w:t>.............................</w:t>
      </w:r>
    </w:p>
    <w:p w14:paraId="7DE8C5C8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5. </w:t>
      </w:r>
      <w:proofErr w:type="spellStart"/>
      <w:r w:rsidRPr="00A2656D">
        <w:rPr>
          <w:rFonts w:cs="Arial"/>
          <w:sz w:val="24"/>
          <w:szCs w:val="24"/>
        </w:rPr>
        <w:t>Strona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internetowa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r w:rsidR="000E6F42">
        <w:rPr>
          <w:rFonts w:cs="Arial"/>
          <w:sz w:val="24"/>
          <w:szCs w:val="24"/>
        </w:rPr>
        <w:t>i</w:t>
      </w:r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profil</w:t>
      </w:r>
      <w:proofErr w:type="spellEnd"/>
      <w:r w:rsidRPr="00A2656D">
        <w:rPr>
          <w:rFonts w:cs="Arial"/>
          <w:sz w:val="24"/>
          <w:szCs w:val="24"/>
        </w:rPr>
        <w:t xml:space="preserve"> FB (</w:t>
      </w:r>
      <w:proofErr w:type="spellStart"/>
      <w:r w:rsidRPr="00A2656D">
        <w:rPr>
          <w:rFonts w:cs="Arial"/>
          <w:sz w:val="24"/>
          <w:szCs w:val="24"/>
        </w:rPr>
        <w:t>jeśli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dotyczy</w:t>
      </w:r>
      <w:proofErr w:type="spellEnd"/>
      <w:r w:rsidRPr="00A2656D">
        <w:rPr>
          <w:rFonts w:cs="Arial"/>
          <w:sz w:val="24"/>
          <w:szCs w:val="24"/>
        </w:rPr>
        <w:t>): ..................................................</w:t>
      </w:r>
    </w:p>
    <w:p w14:paraId="65F87361" w14:textId="561020C9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6. </w:t>
      </w:r>
      <w:proofErr w:type="spellStart"/>
      <w:r w:rsidRPr="00A2656D">
        <w:rPr>
          <w:rFonts w:cs="Arial"/>
          <w:sz w:val="24"/>
          <w:szCs w:val="24"/>
        </w:rPr>
        <w:t>Osoba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reprezentująca</w:t>
      </w:r>
      <w:proofErr w:type="spellEnd"/>
      <w:r w:rsidRPr="00A2656D">
        <w:rPr>
          <w:rFonts w:cs="Arial"/>
          <w:sz w:val="24"/>
          <w:szCs w:val="24"/>
        </w:rPr>
        <w:t xml:space="preserve"> RK (</w:t>
      </w:r>
      <w:proofErr w:type="spellStart"/>
      <w:r w:rsidRPr="00A2656D">
        <w:rPr>
          <w:rFonts w:cs="Arial"/>
          <w:sz w:val="24"/>
          <w:szCs w:val="24"/>
        </w:rPr>
        <w:t>Przewodnicz</w:t>
      </w:r>
      <w:r w:rsidR="00794FA6">
        <w:rPr>
          <w:rFonts w:cs="Arial"/>
          <w:sz w:val="24"/>
          <w:szCs w:val="24"/>
        </w:rPr>
        <w:t>ą</w:t>
      </w:r>
      <w:r w:rsidRPr="00A2656D">
        <w:rPr>
          <w:rFonts w:cs="Arial"/>
          <w:sz w:val="24"/>
          <w:szCs w:val="24"/>
        </w:rPr>
        <w:t>cy</w:t>
      </w:r>
      <w:proofErr w:type="spellEnd"/>
      <w:r w:rsidRPr="00A2656D">
        <w:rPr>
          <w:rFonts w:cs="Arial"/>
          <w:sz w:val="24"/>
          <w:szCs w:val="24"/>
        </w:rPr>
        <w:t xml:space="preserve"> / </w:t>
      </w:r>
      <w:proofErr w:type="spellStart"/>
      <w:r w:rsidRPr="00A2656D">
        <w:rPr>
          <w:rFonts w:cs="Arial"/>
          <w:sz w:val="24"/>
          <w:szCs w:val="24"/>
        </w:rPr>
        <w:t>Członek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Zarządu</w:t>
      </w:r>
      <w:proofErr w:type="spellEnd"/>
      <w:r w:rsidRPr="00A2656D">
        <w:rPr>
          <w:rFonts w:cs="Arial"/>
          <w:sz w:val="24"/>
          <w:szCs w:val="24"/>
        </w:rPr>
        <w:t>): ..................................................</w:t>
      </w:r>
      <w:r w:rsidR="004E1468">
        <w:rPr>
          <w:rFonts w:cs="Arial"/>
          <w:sz w:val="24"/>
          <w:szCs w:val="24"/>
        </w:rPr>
        <w:t>...............................................................................</w:t>
      </w:r>
    </w:p>
    <w:p w14:paraId="076F3578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Stanowisko</w:t>
      </w:r>
      <w:proofErr w:type="spellEnd"/>
      <w:r w:rsidRPr="00A2656D">
        <w:rPr>
          <w:rFonts w:cs="Arial"/>
          <w:sz w:val="24"/>
          <w:szCs w:val="24"/>
        </w:rPr>
        <w:t xml:space="preserve"> / </w:t>
      </w:r>
      <w:proofErr w:type="spellStart"/>
      <w:r w:rsidRPr="00A2656D">
        <w:rPr>
          <w:rFonts w:cs="Arial"/>
          <w:sz w:val="24"/>
          <w:szCs w:val="24"/>
        </w:rPr>
        <w:t>funkcja</w:t>
      </w:r>
      <w:proofErr w:type="spellEnd"/>
      <w:r w:rsidRPr="00A2656D">
        <w:rPr>
          <w:rFonts w:cs="Arial"/>
          <w:sz w:val="24"/>
          <w:szCs w:val="24"/>
        </w:rPr>
        <w:t>: 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..........................................</w:t>
      </w:r>
    </w:p>
    <w:p w14:paraId="5062FF47" w14:textId="28AD2D78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  </w:t>
      </w:r>
      <w:proofErr w:type="spellStart"/>
      <w:r w:rsidRPr="00A2656D">
        <w:rPr>
          <w:rFonts w:cs="Arial"/>
          <w:sz w:val="24"/>
          <w:szCs w:val="24"/>
        </w:rPr>
        <w:t>Telefon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r w:rsidR="000E6F42">
        <w:rPr>
          <w:rFonts w:cs="Arial"/>
          <w:sz w:val="24"/>
          <w:szCs w:val="24"/>
        </w:rPr>
        <w:t>i</w:t>
      </w:r>
      <w:r w:rsidR="000E6F42" w:rsidRPr="00A2656D">
        <w:rPr>
          <w:rFonts w:cs="Arial"/>
          <w:sz w:val="24"/>
          <w:szCs w:val="24"/>
        </w:rPr>
        <w:t xml:space="preserve"> </w:t>
      </w:r>
      <w:r w:rsidRPr="00A2656D">
        <w:rPr>
          <w:rFonts w:cs="Arial"/>
          <w:sz w:val="24"/>
          <w:szCs w:val="24"/>
        </w:rPr>
        <w:t>e-mail: 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...............................................</w:t>
      </w:r>
    </w:p>
    <w:p w14:paraId="00E839F6" w14:textId="68A604DC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7. </w:t>
      </w:r>
      <w:proofErr w:type="spellStart"/>
      <w:r w:rsidR="00794FA6">
        <w:rPr>
          <w:rFonts w:cs="Arial"/>
          <w:sz w:val="24"/>
          <w:szCs w:val="24"/>
        </w:rPr>
        <w:t>Osoba</w:t>
      </w:r>
      <w:proofErr w:type="spellEnd"/>
      <w:r w:rsidR="00794FA6">
        <w:rPr>
          <w:rFonts w:cs="Arial"/>
          <w:sz w:val="24"/>
          <w:szCs w:val="24"/>
        </w:rPr>
        <w:t xml:space="preserve"> do </w:t>
      </w:r>
      <w:proofErr w:type="spellStart"/>
      <w:r w:rsidR="00794FA6">
        <w:rPr>
          <w:rFonts w:cs="Arial"/>
          <w:sz w:val="24"/>
          <w:szCs w:val="24"/>
        </w:rPr>
        <w:t>kontaktu</w:t>
      </w:r>
      <w:proofErr w:type="spellEnd"/>
      <w:r w:rsidR="00794FA6">
        <w:rPr>
          <w:rFonts w:cs="Arial"/>
          <w:sz w:val="24"/>
          <w:szCs w:val="24"/>
        </w:rPr>
        <w:t xml:space="preserve"> w </w:t>
      </w:r>
      <w:proofErr w:type="spellStart"/>
      <w:r w:rsidR="00794FA6">
        <w:rPr>
          <w:rFonts w:cs="Arial"/>
          <w:sz w:val="24"/>
          <w:szCs w:val="24"/>
        </w:rPr>
        <w:t>sprawach</w:t>
      </w:r>
      <w:proofErr w:type="spellEnd"/>
      <w:r w:rsidR="00794FA6">
        <w:rPr>
          <w:rFonts w:cs="Arial"/>
          <w:sz w:val="24"/>
          <w:szCs w:val="24"/>
        </w:rPr>
        <w:t xml:space="preserve">  </w:t>
      </w:r>
      <w:proofErr w:type="spellStart"/>
      <w:r w:rsidR="00794FA6">
        <w:rPr>
          <w:rFonts w:cs="Arial"/>
          <w:sz w:val="24"/>
          <w:szCs w:val="24"/>
        </w:rPr>
        <w:t>projektu</w:t>
      </w:r>
      <w:proofErr w:type="spellEnd"/>
      <w:r w:rsidRPr="00A2656D">
        <w:rPr>
          <w:rFonts w:cs="Arial"/>
          <w:sz w:val="24"/>
          <w:szCs w:val="24"/>
        </w:rPr>
        <w:t xml:space="preserve"> (</w:t>
      </w:r>
      <w:proofErr w:type="spellStart"/>
      <w:r w:rsidRPr="00A2656D">
        <w:rPr>
          <w:rFonts w:cs="Arial"/>
          <w:sz w:val="24"/>
          <w:szCs w:val="24"/>
        </w:rPr>
        <w:t>jeśli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inna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osoba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niż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powyżej</w:t>
      </w:r>
      <w:proofErr w:type="spellEnd"/>
      <w:r w:rsidRPr="00A2656D">
        <w:rPr>
          <w:rFonts w:cs="Arial"/>
          <w:sz w:val="24"/>
          <w:szCs w:val="24"/>
        </w:rPr>
        <w:t>): 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...........................................................................</w:t>
      </w:r>
    </w:p>
    <w:p w14:paraId="68044CCF" w14:textId="16B62AC4" w:rsidR="00A2656D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proofErr w:type="spellStart"/>
      <w:r w:rsidRPr="00A2656D">
        <w:rPr>
          <w:rFonts w:cs="Arial"/>
          <w:sz w:val="24"/>
          <w:szCs w:val="24"/>
        </w:rPr>
        <w:t>Telefon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r w:rsidR="000E6F42">
        <w:rPr>
          <w:rFonts w:cs="Arial"/>
          <w:sz w:val="24"/>
          <w:szCs w:val="24"/>
        </w:rPr>
        <w:t>i</w:t>
      </w:r>
      <w:r w:rsidR="000E6F42" w:rsidRPr="00A2656D">
        <w:rPr>
          <w:rFonts w:cs="Arial"/>
          <w:sz w:val="24"/>
          <w:szCs w:val="24"/>
        </w:rPr>
        <w:t xml:space="preserve"> </w:t>
      </w:r>
      <w:r w:rsidRPr="00A2656D">
        <w:rPr>
          <w:rFonts w:cs="Arial"/>
          <w:sz w:val="24"/>
          <w:szCs w:val="24"/>
        </w:rPr>
        <w:t>e-mail: 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..............................................</w:t>
      </w:r>
    </w:p>
    <w:p w14:paraId="0803951E" w14:textId="77777777" w:rsidR="006C2194" w:rsidRDefault="00A2656D" w:rsidP="002228F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A2656D">
        <w:rPr>
          <w:rFonts w:ascii="Arial" w:hAnsi="Arial" w:cs="Arial"/>
          <w:color w:val="auto"/>
          <w:sz w:val="24"/>
          <w:szCs w:val="24"/>
        </w:rPr>
        <w:t xml:space="preserve">II.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Doświadczenie</w:t>
      </w:r>
      <w:proofErr w:type="spellEnd"/>
      <w:r w:rsidRPr="00A2656D">
        <w:rPr>
          <w:rFonts w:ascii="Arial" w:hAnsi="Arial" w:cs="Arial"/>
          <w:color w:val="auto"/>
          <w:sz w:val="24"/>
          <w:szCs w:val="24"/>
        </w:rPr>
        <w:t xml:space="preserve"> RK w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obszarze</w:t>
      </w:r>
      <w:proofErr w:type="spellEnd"/>
      <w:r w:rsidRPr="00A2656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wolontariatu</w:t>
      </w:r>
      <w:proofErr w:type="spellEnd"/>
      <w:r w:rsidR="000E6F4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A4C47E4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1. Czy RK realizowała wcześniej działania wolontariackie?  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Tak  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Nie</w:t>
      </w:r>
    </w:p>
    <w:p w14:paraId="7B6EC2A0" w14:textId="16F30C8A" w:rsidR="006C2194" w:rsidRDefault="00A2656D" w:rsidP="002228F3">
      <w:pPr>
        <w:spacing w:line="360" w:lineRule="auto"/>
        <w:rPr>
          <w:rFonts w:cs="Arial"/>
          <w:sz w:val="24"/>
          <w:szCs w:val="24"/>
        </w:rPr>
      </w:pPr>
      <w:proofErr w:type="spellStart"/>
      <w:r w:rsidRPr="00A2656D">
        <w:rPr>
          <w:rFonts w:cs="Arial"/>
          <w:sz w:val="24"/>
          <w:szCs w:val="24"/>
        </w:rPr>
        <w:t>Jeśli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tak</w:t>
      </w:r>
      <w:proofErr w:type="spellEnd"/>
      <w:r w:rsidRPr="00A2656D">
        <w:rPr>
          <w:rFonts w:cs="Arial"/>
          <w:sz w:val="24"/>
          <w:szCs w:val="24"/>
        </w:rPr>
        <w:t xml:space="preserve">, </w:t>
      </w:r>
      <w:proofErr w:type="spellStart"/>
      <w:r w:rsidRPr="00A2656D">
        <w:rPr>
          <w:rFonts w:cs="Arial"/>
          <w:sz w:val="24"/>
          <w:szCs w:val="24"/>
        </w:rPr>
        <w:t>proszę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krótko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="009E27FC">
        <w:rPr>
          <w:rFonts w:cs="Arial"/>
          <w:sz w:val="24"/>
          <w:szCs w:val="24"/>
        </w:rPr>
        <w:t>o</w:t>
      </w:r>
      <w:r w:rsidRPr="00A2656D">
        <w:rPr>
          <w:rFonts w:cs="Arial"/>
          <w:sz w:val="24"/>
          <w:szCs w:val="24"/>
        </w:rPr>
        <w:t>pisać</w:t>
      </w:r>
      <w:proofErr w:type="spellEnd"/>
      <w:r w:rsidR="000E6F42">
        <w:rPr>
          <w:rStyle w:val="Odwoanieprzypisudolnego"/>
          <w:rFonts w:cs="Arial"/>
          <w:sz w:val="24"/>
          <w:szCs w:val="24"/>
        </w:rPr>
        <w:footnoteReference w:id="1"/>
      </w:r>
      <w:r w:rsidR="000E6F42">
        <w:rPr>
          <w:rFonts w:cs="Arial"/>
          <w:sz w:val="24"/>
          <w:szCs w:val="24"/>
        </w:rPr>
        <w:t>:</w:t>
      </w:r>
      <w:r w:rsidR="00924BDA">
        <w:rPr>
          <w:rFonts w:cs="Arial"/>
          <w:sz w:val="24"/>
          <w:szCs w:val="24"/>
        </w:rPr>
        <w:t>…………………………………………………………</w:t>
      </w:r>
    </w:p>
    <w:p w14:paraId="0534C687" w14:textId="3B20BB31" w:rsidR="009E27FC" w:rsidRPr="00A2656D" w:rsidRDefault="009E27FC" w:rsidP="002228F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</w:t>
      </w:r>
    </w:p>
    <w:p w14:paraId="632D7B4B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2. Czy RK współpracuje z innymi instytucjami, organizacjami lub szkołami przy działaniach społecznych?  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Tak  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Nie</w:t>
      </w:r>
    </w:p>
    <w:p w14:paraId="62DFE029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proofErr w:type="spellStart"/>
      <w:r w:rsidRPr="00A2656D">
        <w:rPr>
          <w:rFonts w:cs="Arial"/>
          <w:sz w:val="24"/>
          <w:szCs w:val="24"/>
        </w:rPr>
        <w:t>Jeśli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tak</w:t>
      </w:r>
      <w:proofErr w:type="spellEnd"/>
      <w:r w:rsidRPr="00A2656D">
        <w:rPr>
          <w:rFonts w:cs="Arial"/>
          <w:sz w:val="24"/>
          <w:szCs w:val="24"/>
        </w:rPr>
        <w:t>, z kim</w:t>
      </w:r>
      <w:r w:rsidR="000E6F42">
        <w:rPr>
          <w:rFonts w:cs="Arial"/>
          <w:sz w:val="24"/>
          <w:szCs w:val="24"/>
          <w:vertAlign w:val="superscript"/>
        </w:rPr>
        <w:t>1</w:t>
      </w:r>
      <w:r w:rsidRPr="00A2656D">
        <w:rPr>
          <w:rFonts w:cs="Arial"/>
          <w:sz w:val="24"/>
          <w:szCs w:val="24"/>
        </w:rPr>
        <w:t xml:space="preserve">: </w:t>
      </w:r>
      <w:r w:rsidR="00924BDA">
        <w:rPr>
          <w:rFonts w:cs="Arial"/>
          <w:sz w:val="24"/>
          <w:szCs w:val="24"/>
        </w:rPr>
        <w:t>……………………………………………………………………………………………..</w:t>
      </w:r>
    </w:p>
    <w:p w14:paraId="41A75EA9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lastRenderedPageBreak/>
        <w:t>3. W jakich obszarach działa RK (można zaznaczyć kilka):</w:t>
      </w:r>
    </w:p>
    <w:p w14:paraId="4CE74419" w14:textId="77777777" w:rsidR="00A2656D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Aktywność społeczna 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Kultura 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Edukacja 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Ekologia 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Seniorzy 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Młodzież </w:t>
      </w:r>
      <w:r w:rsidRPr="00A2656D">
        <w:rPr>
          <w:rFonts w:ascii="MS Gothic" w:eastAsia="MS Gothic" w:hAnsi="MS Gothic" w:cs="MS Gothic" w:hint="eastAsia"/>
          <w:sz w:val="24"/>
          <w:szCs w:val="24"/>
        </w:rPr>
        <w:t>☐</w:t>
      </w:r>
      <w:r w:rsidRPr="00A2656D">
        <w:rPr>
          <w:rFonts w:cs="Arial"/>
          <w:sz w:val="24"/>
          <w:szCs w:val="24"/>
        </w:rPr>
        <w:t xml:space="preserve"> Inne: 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</w:t>
      </w:r>
    </w:p>
    <w:p w14:paraId="5F2C5097" w14:textId="77777777" w:rsidR="006C2194" w:rsidRDefault="00A2656D" w:rsidP="002228F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A2656D">
        <w:rPr>
          <w:rFonts w:ascii="Arial" w:hAnsi="Arial" w:cs="Arial"/>
          <w:color w:val="auto"/>
          <w:sz w:val="24"/>
          <w:szCs w:val="24"/>
        </w:rPr>
        <w:t xml:space="preserve">III.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Planowane</w:t>
      </w:r>
      <w:proofErr w:type="spellEnd"/>
      <w:r w:rsidRPr="00A2656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działania</w:t>
      </w:r>
      <w:proofErr w:type="spellEnd"/>
      <w:r w:rsidRPr="00A2656D">
        <w:rPr>
          <w:rFonts w:ascii="Arial" w:hAnsi="Arial" w:cs="Arial"/>
          <w:color w:val="auto"/>
          <w:sz w:val="24"/>
          <w:szCs w:val="24"/>
        </w:rPr>
        <w:t xml:space="preserve"> w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ramach</w:t>
      </w:r>
      <w:proofErr w:type="spellEnd"/>
      <w:r w:rsidRPr="00A2656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projektu</w:t>
      </w:r>
      <w:proofErr w:type="spellEnd"/>
    </w:p>
    <w:p w14:paraId="5F435AC6" w14:textId="6DD9F10C" w:rsidR="00F14E00" w:rsidRPr="00F14E00" w:rsidRDefault="00A2656D" w:rsidP="00F14E00">
      <w:pPr>
        <w:pStyle w:val="Akapitzlist"/>
        <w:numPr>
          <w:ilvl w:val="0"/>
          <w:numId w:val="10"/>
        </w:numPr>
        <w:spacing w:line="360" w:lineRule="auto"/>
        <w:rPr>
          <w:rFonts w:cs="Arial"/>
          <w:sz w:val="24"/>
          <w:szCs w:val="24"/>
        </w:rPr>
      </w:pPr>
      <w:proofErr w:type="spellStart"/>
      <w:r w:rsidRPr="00F14E00">
        <w:rPr>
          <w:rFonts w:cs="Arial"/>
          <w:sz w:val="24"/>
          <w:szCs w:val="24"/>
        </w:rPr>
        <w:t>Proponowan</w:t>
      </w:r>
      <w:r w:rsidR="00F14E00" w:rsidRPr="00F14E00">
        <w:rPr>
          <w:rFonts w:cs="Arial"/>
          <w:sz w:val="24"/>
          <w:szCs w:val="24"/>
        </w:rPr>
        <w:t>y</w:t>
      </w:r>
      <w:proofErr w:type="spellEnd"/>
      <w:r w:rsidR="00F14E00" w:rsidRPr="00F14E00">
        <w:rPr>
          <w:rFonts w:cs="Arial"/>
          <w:sz w:val="24"/>
          <w:szCs w:val="24"/>
        </w:rPr>
        <w:t xml:space="preserve"> </w:t>
      </w:r>
      <w:proofErr w:type="spellStart"/>
      <w:r w:rsidR="00F14E00" w:rsidRPr="00F14E00">
        <w:rPr>
          <w:rFonts w:cs="Arial"/>
          <w:sz w:val="24"/>
          <w:szCs w:val="24"/>
        </w:rPr>
        <w:t>obszar</w:t>
      </w:r>
      <w:proofErr w:type="spellEnd"/>
      <w:r w:rsidR="00F14E00" w:rsidRPr="00F14E00">
        <w:rPr>
          <w:rFonts w:cs="Arial"/>
          <w:sz w:val="24"/>
          <w:szCs w:val="24"/>
        </w:rPr>
        <w:t xml:space="preserve"> </w:t>
      </w:r>
      <w:r w:rsidRPr="00F14E00">
        <w:rPr>
          <w:rFonts w:cs="Arial"/>
          <w:sz w:val="24"/>
          <w:szCs w:val="24"/>
        </w:rPr>
        <w:t xml:space="preserve"> </w:t>
      </w:r>
      <w:proofErr w:type="spellStart"/>
      <w:r w:rsidR="00F14E00" w:rsidRPr="00F14E00">
        <w:rPr>
          <w:rFonts w:cs="Arial"/>
          <w:sz w:val="24"/>
          <w:szCs w:val="24"/>
        </w:rPr>
        <w:t>działania</w:t>
      </w:r>
      <w:proofErr w:type="spellEnd"/>
      <w:r w:rsidR="00F14E00" w:rsidRPr="00F14E00">
        <w:rPr>
          <w:rFonts w:cs="Arial"/>
          <w:sz w:val="24"/>
          <w:szCs w:val="24"/>
        </w:rPr>
        <w:t xml:space="preserve"> </w:t>
      </w:r>
      <w:proofErr w:type="spellStart"/>
      <w:r w:rsidR="00F14E00" w:rsidRPr="00F14E00">
        <w:rPr>
          <w:rFonts w:cs="Arial"/>
          <w:sz w:val="24"/>
          <w:szCs w:val="24"/>
        </w:rPr>
        <w:t>wolontariuszy</w:t>
      </w:r>
      <w:proofErr w:type="spellEnd"/>
      <w:r w:rsidR="00F14E00" w:rsidRPr="00F14E00">
        <w:rPr>
          <w:rFonts w:cs="Arial"/>
          <w:sz w:val="24"/>
          <w:szCs w:val="24"/>
        </w:rPr>
        <w:t xml:space="preserve"> w </w:t>
      </w:r>
      <w:proofErr w:type="spellStart"/>
      <w:r w:rsidR="00F14E00" w:rsidRPr="00F14E00">
        <w:rPr>
          <w:rFonts w:cs="Arial"/>
          <w:sz w:val="24"/>
          <w:szCs w:val="24"/>
        </w:rPr>
        <w:t>projekcie</w:t>
      </w:r>
      <w:proofErr w:type="spellEnd"/>
      <w:r w:rsidR="00794FA6">
        <w:rPr>
          <w:rFonts w:cs="Arial"/>
          <w:sz w:val="24"/>
          <w:szCs w:val="24"/>
        </w:rPr>
        <w:t xml:space="preserve"> (</w:t>
      </w:r>
      <w:proofErr w:type="spellStart"/>
      <w:r w:rsidR="00794FA6">
        <w:rPr>
          <w:rFonts w:cs="Arial"/>
          <w:sz w:val="24"/>
          <w:szCs w:val="24"/>
        </w:rPr>
        <w:t>proszę</w:t>
      </w:r>
      <w:proofErr w:type="spellEnd"/>
      <w:r w:rsidR="00794FA6">
        <w:rPr>
          <w:rFonts w:cs="Arial"/>
          <w:sz w:val="24"/>
          <w:szCs w:val="24"/>
        </w:rPr>
        <w:t xml:space="preserve"> </w:t>
      </w:r>
      <w:proofErr w:type="spellStart"/>
      <w:r w:rsidR="00794FA6">
        <w:rPr>
          <w:rFonts w:cs="Arial"/>
          <w:sz w:val="24"/>
          <w:szCs w:val="24"/>
        </w:rPr>
        <w:t>podkreślić</w:t>
      </w:r>
      <w:proofErr w:type="spellEnd"/>
      <w:r w:rsidR="00794FA6">
        <w:rPr>
          <w:rFonts w:cs="Arial"/>
          <w:sz w:val="24"/>
          <w:szCs w:val="24"/>
        </w:rPr>
        <w:t xml:space="preserve"> </w:t>
      </w:r>
      <w:proofErr w:type="spellStart"/>
      <w:r w:rsidR="00794FA6">
        <w:rPr>
          <w:rFonts w:cs="Arial"/>
          <w:sz w:val="24"/>
          <w:szCs w:val="24"/>
        </w:rPr>
        <w:t>własciwy</w:t>
      </w:r>
      <w:proofErr w:type="spellEnd"/>
      <w:r w:rsidR="00794FA6">
        <w:rPr>
          <w:rFonts w:cs="Arial"/>
          <w:sz w:val="24"/>
          <w:szCs w:val="24"/>
        </w:rPr>
        <w:t>)</w:t>
      </w:r>
    </w:p>
    <w:p w14:paraId="5119ED8B" w14:textId="15C42E17" w:rsidR="00F14E00" w:rsidRDefault="00F14E00" w:rsidP="00F14E00">
      <w:pPr>
        <w:pStyle w:val="Akapitzlist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Obszar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promocja</w:t>
      </w:r>
      <w:proofErr w:type="spellEnd"/>
    </w:p>
    <w:p w14:paraId="752489B7" w14:textId="7675A629" w:rsidR="00F14E00" w:rsidRDefault="00F14E00" w:rsidP="00F14E00">
      <w:pPr>
        <w:pStyle w:val="Akapitzlist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Obszar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archiwistyka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społeczna</w:t>
      </w:r>
      <w:proofErr w:type="spellEnd"/>
    </w:p>
    <w:p w14:paraId="1A746430" w14:textId="30DAA65E" w:rsidR="00F14E00" w:rsidRDefault="00F14E00" w:rsidP="00F14E00">
      <w:pPr>
        <w:pStyle w:val="Akapitzlist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Oba </w:t>
      </w:r>
      <w:proofErr w:type="spellStart"/>
      <w:r>
        <w:rPr>
          <w:rFonts w:cs="Arial"/>
          <w:sz w:val="24"/>
          <w:szCs w:val="24"/>
        </w:rPr>
        <w:t>obszary</w:t>
      </w:r>
      <w:proofErr w:type="spellEnd"/>
    </w:p>
    <w:p w14:paraId="66427625" w14:textId="03DF7A4C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>2. Liczba planowanych wolontariuszy: ..................................................</w:t>
      </w:r>
      <w:r w:rsidR="00924BDA">
        <w:rPr>
          <w:rFonts w:cs="Arial"/>
          <w:sz w:val="24"/>
          <w:szCs w:val="24"/>
        </w:rPr>
        <w:t>...........</w:t>
      </w:r>
      <w:r w:rsidR="00F14E00">
        <w:rPr>
          <w:rFonts w:cs="Arial"/>
          <w:sz w:val="24"/>
          <w:szCs w:val="24"/>
        </w:rPr>
        <w:t>......</w:t>
      </w:r>
    </w:p>
    <w:p w14:paraId="1EBB4874" w14:textId="607DC6F9" w:rsid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3. </w:t>
      </w:r>
      <w:proofErr w:type="spellStart"/>
      <w:r w:rsidRPr="00A2656D">
        <w:rPr>
          <w:rFonts w:cs="Arial"/>
          <w:sz w:val="24"/>
          <w:szCs w:val="24"/>
        </w:rPr>
        <w:t>Krótki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opis</w:t>
      </w:r>
      <w:proofErr w:type="spellEnd"/>
      <w:r w:rsidRPr="00A2656D">
        <w:rPr>
          <w:rFonts w:cs="Arial"/>
          <w:sz w:val="24"/>
          <w:szCs w:val="24"/>
        </w:rPr>
        <w:t xml:space="preserve">, </w:t>
      </w:r>
      <w:proofErr w:type="spellStart"/>
      <w:r w:rsidRPr="00A2656D">
        <w:rPr>
          <w:rFonts w:cs="Arial"/>
          <w:sz w:val="24"/>
          <w:szCs w:val="24"/>
        </w:rPr>
        <w:t>jak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r w:rsidR="00F14E00">
        <w:rPr>
          <w:rFonts w:cs="Arial"/>
          <w:sz w:val="24"/>
          <w:szCs w:val="24"/>
        </w:rPr>
        <w:t>R</w:t>
      </w:r>
      <w:r w:rsidRPr="00A2656D">
        <w:rPr>
          <w:rFonts w:cs="Arial"/>
          <w:sz w:val="24"/>
          <w:szCs w:val="24"/>
        </w:rPr>
        <w:t xml:space="preserve">K </w:t>
      </w:r>
      <w:proofErr w:type="spellStart"/>
      <w:r w:rsidRPr="00A2656D">
        <w:rPr>
          <w:rFonts w:cs="Arial"/>
          <w:sz w:val="24"/>
          <w:szCs w:val="24"/>
        </w:rPr>
        <w:t>planuje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angażować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wolontariuszy</w:t>
      </w:r>
      <w:proofErr w:type="spellEnd"/>
      <w:r w:rsidRPr="00A2656D">
        <w:rPr>
          <w:rFonts w:cs="Arial"/>
          <w:sz w:val="24"/>
          <w:szCs w:val="24"/>
        </w:rPr>
        <w:t xml:space="preserve"> (</w:t>
      </w:r>
      <w:proofErr w:type="spellStart"/>
      <w:r w:rsidR="000E6F42">
        <w:rPr>
          <w:rFonts w:cs="Arial"/>
          <w:sz w:val="24"/>
          <w:szCs w:val="24"/>
        </w:rPr>
        <w:t>wolontariat</w:t>
      </w:r>
      <w:proofErr w:type="spellEnd"/>
      <w:r w:rsidR="000E6F42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systematyczny</w:t>
      </w:r>
      <w:proofErr w:type="spellEnd"/>
      <w:r w:rsidRPr="00A2656D">
        <w:rPr>
          <w:rFonts w:cs="Arial"/>
          <w:sz w:val="24"/>
          <w:szCs w:val="24"/>
        </w:rPr>
        <w:t xml:space="preserve"> / </w:t>
      </w:r>
      <w:proofErr w:type="spellStart"/>
      <w:r w:rsidRPr="00A2656D">
        <w:rPr>
          <w:rFonts w:cs="Arial"/>
          <w:sz w:val="24"/>
          <w:szCs w:val="24"/>
        </w:rPr>
        <w:t>akcyjny</w:t>
      </w:r>
      <w:proofErr w:type="spellEnd"/>
      <w:r w:rsidR="00F14E00">
        <w:rPr>
          <w:rFonts w:cs="Arial"/>
          <w:sz w:val="24"/>
          <w:szCs w:val="24"/>
        </w:rPr>
        <w:t xml:space="preserve">, </w:t>
      </w:r>
      <w:proofErr w:type="spellStart"/>
      <w:r w:rsidR="00F14E00">
        <w:rPr>
          <w:rFonts w:cs="Arial"/>
          <w:sz w:val="24"/>
          <w:szCs w:val="24"/>
        </w:rPr>
        <w:t>jakie</w:t>
      </w:r>
      <w:proofErr w:type="spellEnd"/>
      <w:r w:rsidR="00F14E00">
        <w:rPr>
          <w:rFonts w:cs="Arial"/>
          <w:sz w:val="24"/>
          <w:szCs w:val="24"/>
        </w:rPr>
        <w:t xml:space="preserve"> </w:t>
      </w:r>
      <w:proofErr w:type="spellStart"/>
      <w:r w:rsidR="00F14E00">
        <w:rPr>
          <w:rFonts w:cs="Arial"/>
          <w:sz w:val="24"/>
          <w:szCs w:val="24"/>
        </w:rPr>
        <w:t>dzialania</w:t>
      </w:r>
      <w:proofErr w:type="spellEnd"/>
      <w:r w:rsidR="00F14E00">
        <w:rPr>
          <w:rFonts w:cs="Arial"/>
          <w:sz w:val="24"/>
          <w:szCs w:val="24"/>
        </w:rPr>
        <w:t xml:space="preserve"> </w:t>
      </w:r>
      <w:proofErr w:type="spellStart"/>
      <w:r w:rsidR="00F14E00">
        <w:rPr>
          <w:rFonts w:cs="Arial"/>
          <w:sz w:val="24"/>
          <w:szCs w:val="24"/>
        </w:rPr>
        <w:t>mogą</w:t>
      </w:r>
      <w:proofErr w:type="spellEnd"/>
      <w:r w:rsidR="00F14E00">
        <w:rPr>
          <w:rFonts w:cs="Arial"/>
          <w:sz w:val="24"/>
          <w:szCs w:val="24"/>
        </w:rPr>
        <w:t xml:space="preserve"> </w:t>
      </w:r>
      <w:proofErr w:type="spellStart"/>
      <w:r w:rsidR="00F14E00">
        <w:rPr>
          <w:rFonts w:cs="Arial"/>
          <w:sz w:val="24"/>
          <w:szCs w:val="24"/>
        </w:rPr>
        <w:t>wykonywać</w:t>
      </w:r>
      <w:proofErr w:type="spellEnd"/>
      <w:r w:rsidR="00F14E00">
        <w:rPr>
          <w:rFonts w:cs="Arial"/>
          <w:sz w:val="24"/>
          <w:szCs w:val="24"/>
        </w:rPr>
        <w:t xml:space="preserve"> </w:t>
      </w:r>
      <w:proofErr w:type="spellStart"/>
      <w:r w:rsidR="00F14E00">
        <w:rPr>
          <w:rFonts w:cs="Arial"/>
          <w:sz w:val="24"/>
          <w:szCs w:val="24"/>
        </w:rPr>
        <w:t>wykonywać</w:t>
      </w:r>
      <w:proofErr w:type="spellEnd"/>
      <w:r w:rsidR="00794FA6">
        <w:rPr>
          <w:rFonts w:cs="Arial"/>
          <w:sz w:val="24"/>
          <w:szCs w:val="24"/>
        </w:rPr>
        <w:t xml:space="preserve"> </w:t>
      </w:r>
      <w:proofErr w:type="spellStart"/>
      <w:r w:rsidR="00794FA6">
        <w:rPr>
          <w:rFonts w:cs="Arial"/>
          <w:sz w:val="24"/>
          <w:szCs w:val="24"/>
        </w:rPr>
        <w:t>wolontariusze</w:t>
      </w:r>
      <w:proofErr w:type="spellEnd"/>
      <w:r w:rsidR="00794FA6">
        <w:rPr>
          <w:rFonts w:cs="Arial"/>
          <w:sz w:val="24"/>
          <w:szCs w:val="24"/>
        </w:rPr>
        <w:t xml:space="preserve"> </w:t>
      </w:r>
      <w:r w:rsidR="00924BDA">
        <w:rPr>
          <w:rFonts w:cs="Arial"/>
          <w:sz w:val="24"/>
          <w:szCs w:val="24"/>
        </w:rPr>
        <w:t>………………………………………………………………</w:t>
      </w:r>
      <w:r w:rsidR="00794FA6">
        <w:rPr>
          <w:rFonts w:cs="Arial"/>
          <w:sz w:val="24"/>
          <w:szCs w:val="24"/>
        </w:rPr>
        <w:t>…………….</w:t>
      </w:r>
    </w:p>
    <w:p w14:paraId="5447319F" w14:textId="07F0090C" w:rsidR="00794FA6" w:rsidRDefault="00794FA6" w:rsidP="002228F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……………………………………………………………………………………………..</w:t>
      </w:r>
    </w:p>
    <w:p w14:paraId="1E97BF25" w14:textId="48D8387B" w:rsidR="00794FA6" w:rsidRDefault="00794FA6" w:rsidP="002228F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……………………………………………………………………………………………..</w:t>
      </w:r>
    </w:p>
    <w:p w14:paraId="29FBB475" w14:textId="333615E5" w:rsidR="00794FA6" w:rsidRPr="00A2656D" w:rsidRDefault="00794FA6" w:rsidP="002228F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……………………………………………………………………………………………..</w:t>
      </w:r>
    </w:p>
    <w:p w14:paraId="11D749E8" w14:textId="77777777" w:rsidR="006C2194" w:rsidRDefault="00A2656D" w:rsidP="002228F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A2656D">
        <w:rPr>
          <w:rFonts w:ascii="Arial" w:hAnsi="Arial" w:cs="Arial"/>
          <w:color w:val="auto"/>
          <w:sz w:val="24"/>
          <w:szCs w:val="24"/>
        </w:rPr>
        <w:t xml:space="preserve">IV.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Deklaracja</w:t>
      </w:r>
      <w:proofErr w:type="spellEnd"/>
      <w:r w:rsidRPr="00A2656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uczestnictwa</w:t>
      </w:r>
      <w:proofErr w:type="spellEnd"/>
      <w:r w:rsidRPr="00A2656D">
        <w:rPr>
          <w:rFonts w:ascii="Arial" w:hAnsi="Arial" w:cs="Arial"/>
          <w:color w:val="auto"/>
          <w:sz w:val="24"/>
          <w:szCs w:val="24"/>
        </w:rPr>
        <w:t xml:space="preserve"> w </w:t>
      </w:r>
      <w:proofErr w:type="spellStart"/>
      <w:r w:rsidRPr="00A2656D">
        <w:rPr>
          <w:rFonts w:ascii="Arial" w:hAnsi="Arial" w:cs="Arial"/>
          <w:color w:val="auto"/>
          <w:sz w:val="24"/>
          <w:szCs w:val="24"/>
        </w:rPr>
        <w:t>projekcie</w:t>
      </w:r>
      <w:proofErr w:type="spellEnd"/>
    </w:p>
    <w:p w14:paraId="744F69FF" w14:textId="77777777" w:rsidR="006C2194" w:rsidRPr="00A2656D" w:rsidRDefault="004E1468" w:rsidP="002228F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</w:t>
      </w:r>
      <w:proofErr w:type="spellStart"/>
      <w:r>
        <w:rPr>
          <w:rFonts w:cs="Arial"/>
          <w:sz w:val="24"/>
          <w:szCs w:val="24"/>
        </w:rPr>
        <w:t>imieniu</w:t>
      </w:r>
      <w:proofErr w:type="spell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Rodziny</w:t>
      </w:r>
      <w:proofErr w:type="spellEnd"/>
      <w:r>
        <w:rPr>
          <w:rFonts w:cs="Arial"/>
          <w:sz w:val="24"/>
          <w:szCs w:val="24"/>
        </w:rPr>
        <w:t xml:space="preserve"> Kolpinga w ………………</w:t>
      </w:r>
      <w:r w:rsidR="00924BDA">
        <w:rPr>
          <w:rFonts w:cs="Arial"/>
          <w:sz w:val="24"/>
          <w:szCs w:val="24"/>
        </w:rPr>
        <w:t>…………..</w:t>
      </w:r>
      <w:proofErr w:type="spellStart"/>
      <w:r>
        <w:rPr>
          <w:rFonts w:cs="Arial"/>
          <w:sz w:val="24"/>
          <w:szCs w:val="24"/>
        </w:rPr>
        <w:t>o</w:t>
      </w:r>
      <w:r w:rsidR="00A2656D" w:rsidRPr="00A2656D">
        <w:rPr>
          <w:rFonts w:cs="Arial"/>
          <w:sz w:val="24"/>
          <w:szCs w:val="24"/>
        </w:rPr>
        <w:t>świadczam</w:t>
      </w:r>
      <w:proofErr w:type="spellEnd"/>
      <w:r w:rsidR="00A2656D" w:rsidRPr="00A2656D">
        <w:rPr>
          <w:rFonts w:cs="Arial"/>
          <w:sz w:val="24"/>
          <w:szCs w:val="24"/>
        </w:rPr>
        <w:t xml:space="preserve">, </w:t>
      </w:r>
      <w:proofErr w:type="spellStart"/>
      <w:r w:rsidR="00A2656D" w:rsidRPr="00A2656D">
        <w:rPr>
          <w:rFonts w:cs="Arial"/>
          <w:sz w:val="24"/>
          <w:szCs w:val="24"/>
        </w:rPr>
        <w:t>że</w:t>
      </w:r>
      <w:proofErr w:type="spellEnd"/>
      <w:r w:rsidR="00A2656D" w:rsidRPr="00A2656D">
        <w:rPr>
          <w:rFonts w:cs="Arial"/>
          <w:sz w:val="24"/>
          <w:szCs w:val="24"/>
        </w:rPr>
        <w:t>:</w:t>
      </w:r>
      <w:r w:rsidR="00A2656D" w:rsidRPr="00A2656D">
        <w:rPr>
          <w:rFonts w:cs="Arial"/>
          <w:sz w:val="24"/>
          <w:szCs w:val="24"/>
        </w:rPr>
        <w:br/>
        <w:t xml:space="preserve">- </w:t>
      </w:r>
      <w:proofErr w:type="spellStart"/>
      <w:r w:rsidR="00A2656D" w:rsidRPr="00A2656D">
        <w:rPr>
          <w:rFonts w:cs="Arial"/>
          <w:sz w:val="24"/>
          <w:szCs w:val="24"/>
        </w:rPr>
        <w:t>zapoznałem</w:t>
      </w:r>
      <w:proofErr w:type="spellEnd"/>
      <w:r w:rsidR="00A2656D" w:rsidRPr="00A2656D">
        <w:rPr>
          <w:rFonts w:cs="Arial"/>
          <w:sz w:val="24"/>
          <w:szCs w:val="24"/>
        </w:rPr>
        <w:t xml:space="preserve">/am </w:t>
      </w:r>
      <w:proofErr w:type="spellStart"/>
      <w:r w:rsidR="00A2656D" w:rsidRPr="00A2656D">
        <w:rPr>
          <w:rFonts w:cs="Arial"/>
          <w:sz w:val="24"/>
          <w:szCs w:val="24"/>
        </w:rPr>
        <w:t>się</w:t>
      </w:r>
      <w:proofErr w:type="spellEnd"/>
      <w:r w:rsidR="00A2656D" w:rsidRPr="00A2656D">
        <w:rPr>
          <w:rFonts w:cs="Arial"/>
          <w:sz w:val="24"/>
          <w:szCs w:val="24"/>
        </w:rPr>
        <w:t xml:space="preserve"> z </w:t>
      </w:r>
      <w:proofErr w:type="spellStart"/>
      <w:r w:rsidR="00A2656D" w:rsidRPr="00A2656D">
        <w:rPr>
          <w:rFonts w:cs="Arial"/>
          <w:sz w:val="24"/>
          <w:szCs w:val="24"/>
        </w:rPr>
        <w:t>Regulaminem</w:t>
      </w:r>
      <w:proofErr w:type="spellEnd"/>
      <w:r w:rsidR="00A2656D" w:rsidRPr="00A2656D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projektu</w:t>
      </w:r>
      <w:proofErr w:type="spellEnd"/>
      <w:r w:rsidR="00A2656D" w:rsidRPr="00A2656D">
        <w:rPr>
          <w:rFonts w:cs="Arial"/>
          <w:sz w:val="24"/>
          <w:szCs w:val="24"/>
        </w:rPr>
        <w:t xml:space="preserve"> „Historia z </w:t>
      </w:r>
      <w:proofErr w:type="spellStart"/>
      <w:r w:rsidR="00A2656D" w:rsidRPr="00A2656D">
        <w:rPr>
          <w:rFonts w:cs="Arial"/>
          <w:sz w:val="24"/>
          <w:szCs w:val="24"/>
        </w:rPr>
        <w:t>przyszłością</w:t>
      </w:r>
      <w:proofErr w:type="spellEnd"/>
      <w:r w:rsidR="00A2656D" w:rsidRPr="00A2656D">
        <w:rPr>
          <w:rFonts w:cs="Arial"/>
          <w:sz w:val="24"/>
          <w:szCs w:val="24"/>
        </w:rPr>
        <w:t xml:space="preserve"> – program </w:t>
      </w:r>
      <w:proofErr w:type="spellStart"/>
      <w:r w:rsidR="00A2656D" w:rsidRPr="00A2656D">
        <w:rPr>
          <w:rFonts w:cs="Arial"/>
          <w:sz w:val="24"/>
          <w:szCs w:val="24"/>
        </w:rPr>
        <w:t>rozwoju</w:t>
      </w:r>
      <w:proofErr w:type="spellEnd"/>
      <w:r w:rsidR="00A2656D" w:rsidRPr="00A2656D">
        <w:rPr>
          <w:rFonts w:cs="Arial"/>
          <w:sz w:val="24"/>
          <w:szCs w:val="24"/>
        </w:rPr>
        <w:t xml:space="preserve"> </w:t>
      </w:r>
      <w:proofErr w:type="spellStart"/>
      <w:r w:rsidR="00A2656D" w:rsidRPr="00A2656D">
        <w:rPr>
          <w:rFonts w:cs="Arial"/>
          <w:sz w:val="24"/>
          <w:szCs w:val="24"/>
        </w:rPr>
        <w:t>wolontariatu</w:t>
      </w:r>
      <w:proofErr w:type="spellEnd"/>
      <w:r w:rsidR="00A2656D" w:rsidRPr="00A2656D">
        <w:rPr>
          <w:rFonts w:cs="Arial"/>
          <w:sz w:val="24"/>
          <w:szCs w:val="24"/>
        </w:rPr>
        <w:t xml:space="preserve"> w </w:t>
      </w:r>
      <w:proofErr w:type="spellStart"/>
      <w:r w:rsidR="00A2656D" w:rsidRPr="00A2656D">
        <w:rPr>
          <w:rFonts w:cs="Arial"/>
          <w:sz w:val="24"/>
          <w:szCs w:val="24"/>
        </w:rPr>
        <w:t>Dziele</w:t>
      </w:r>
      <w:proofErr w:type="spellEnd"/>
      <w:r w:rsidR="00A2656D" w:rsidRPr="00A2656D">
        <w:rPr>
          <w:rFonts w:cs="Arial"/>
          <w:sz w:val="24"/>
          <w:szCs w:val="24"/>
        </w:rPr>
        <w:t xml:space="preserve"> Kolpinga w Polsce” i akceptuję jego postanowienia,</w:t>
      </w:r>
      <w:r w:rsidR="00A2656D" w:rsidRPr="00A2656D">
        <w:rPr>
          <w:rFonts w:cs="Arial"/>
          <w:sz w:val="24"/>
          <w:szCs w:val="24"/>
        </w:rPr>
        <w:br/>
        <w:t>- dane podane w formularzu są zgodne z prawdą,</w:t>
      </w:r>
      <w:r w:rsidR="00A2656D" w:rsidRPr="00A2656D">
        <w:rPr>
          <w:rFonts w:cs="Arial"/>
          <w:sz w:val="24"/>
          <w:szCs w:val="24"/>
        </w:rPr>
        <w:br/>
        <w:t>- zobowiązuję się do współpracy z ZCDK oraz realizacji działań zgodnie z celami projektu,</w:t>
      </w:r>
      <w:r w:rsidR="00A2656D" w:rsidRPr="00A2656D">
        <w:rPr>
          <w:rFonts w:cs="Arial"/>
          <w:sz w:val="24"/>
          <w:szCs w:val="24"/>
        </w:rPr>
        <w:br/>
        <w:t xml:space="preserve">- wyrażam zgodę na przetwarzanie danych </w:t>
      </w:r>
      <w:proofErr w:type="spellStart"/>
      <w:r w:rsidR="00A2656D" w:rsidRPr="00A2656D">
        <w:rPr>
          <w:rFonts w:cs="Arial"/>
          <w:sz w:val="24"/>
          <w:szCs w:val="24"/>
        </w:rPr>
        <w:t>osobowych</w:t>
      </w:r>
      <w:proofErr w:type="spellEnd"/>
      <w:r w:rsidR="00A2656D" w:rsidRPr="00A2656D">
        <w:rPr>
          <w:rFonts w:cs="Arial"/>
          <w:sz w:val="24"/>
          <w:szCs w:val="24"/>
        </w:rPr>
        <w:t xml:space="preserve"> w </w:t>
      </w:r>
      <w:proofErr w:type="spellStart"/>
      <w:r w:rsidR="00A2656D" w:rsidRPr="00A2656D">
        <w:rPr>
          <w:rFonts w:cs="Arial"/>
          <w:sz w:val="24"/>
          <w:szCs w:val="24"/>
        </w:rPr>
        <w:t>zakresie</w:t>
      </w:r>
      <w:proofErr w:type="spellEnd"/>
      <w:r w:rsidR="00A2656D" w:rsidRPr="00A2656D">
        <w:rPr>
          <w:rFonts w:cs="Arial"/>
          <w:sz w:val="24"/>
          <w:szCs w:val="24"/>
        </w:rPr>
        <w:t xml:space="preserve"> </w:t>
      </w:r>
      <w:proofErr w:type="spellStart"/>
      <w:r w:rsidR="00A2656D" w:rsidRPr="00A2656D">
        <w:rPr>
          <w:rFonts w:cs="Arial"/>
          <w:sz w:val="24"/>
          <w:szCs w:val="24"/>
        </w:rPr>
        <w:t>niezbędnym</w:t>
      </w:r>
      <w:proofErr w:type="spellEnd"/>
      <w:r w:rsidR="00A2656D" w:rsidRPr="00A2656D">
        <w:rPr>
          <w:rFonts w:cs="Arial"/>
          <w:sz w:val="24"/>
          <w:szCs w:val="24"/>
        </w:rPr>
        <w:t xml:space="preserve"> do </w:t>
      </w:r>
      <w:proofErr w:type="spellStart"/>
      <w:r w:rsidR="00A2656D" w:rsidRPr="00A2656D">
        <w:rPr>
          <w:rFonts w:cs="Arial"/>
          <w:sz w:val="24"/>
          <w:szCs w:val="24"/>
        </w:rPr>
        <w:t>realizacji</w:t>
      </w:r>
      <w:proofErr w:type="spellEnd"/>
      <w:r w:rsidR="00A2656D" w:rsidRPr="00A2656D">
        <w:rPr>
          <w:rFonts w:cs="Arial"/>
          <w:sz w:val="24"/>
          <w:szCs w:val="24"/>
        </w:rPr>
        <w:t xml:space="preserve"> </w:t>
      </w:r>
      <w:proofErr w:type="spellStart"/>
      <w:r w:rsidR="00A2656D" w:rsidRPr="00A2656D">
        <w:rPr>
          <w:rFonts w:cs="Arial"/>
          <w:sz w:val="24"/>
          <w:szCs w:val="24"/>
        </w:rPr>
        <w:t>projektu</w:t>
      </w:r>
      <w:proofErr w:type="spellEnd"/>
      <w:r w:rsidR="00A2656D" w:rsidRPr="00A2656D">
        <w:rPr>
          <w:rFonts w:cs="Arial"/>
          <w:sz w:val="24"/>
          <w:szCs w:val="24"/>
        </w:rPr>
        <w:t xml:space="preserve"> </w:t>
      </w:r>
      <w:proofErr w:type="spellStart"/>
      <w:r w:rsidR="00A2656D" w:rsidRPr="00A2656D">
        <w:rPr>
          <w:rFonts w:cs="Arial"/>
          <w:sz w:val="24"/>
          <w:szCs w:val="24"/>
        </w:rPr>
        <w:t>zgodnie</w:t>
      </w:r>
      <w:proofErr w:type="spellEnd"/>
      <w:r w:rsidR="00A2656D" w:rsidRPr="00A2656D">
        <w:rPr>
          <w:rFonts w:cs="Arial"/>
          <w:sz w:val="24"/>
          <w:szCs w:val="24"/>
        </w:rPr>
        <w:t xml:space="preserve"> z </w:t>
      </w:r>
      <w:proofErr w:type="spellStart"/>
      <w:r w:rsidR="00A2656D" w:rsidRPr="00A2656D">
        <w:rPr>
          <w:rFonts w:cs="Arial"/>
          <w:sz w:val="24"/>
          <w:szCs w:val="24"/>
        </w:rPr>
        <w:t>przepisami</w:t>
      </w:r>
      <w:proofErr w:type="spellEnd"/>
      <w:r w:rsidR="00A2656D" w:rsidRPr="00A2656D">
        <w:rPr>
          <w:rFonts w:cs="Arial"/>
          <w:sz w:val="24"/>
          <w:szCs w:val="24"/>
        </w:rPr>
        <w:t xml:space="preserve"> RODO</w:t>
      </w:r>
      <w:r>
        <w:rPr>
          <w:rFonts w:cs="Arial"/>
          <w:sz w:val="24"/>
          <w:szCs w:val="24"/>
        </w:rPr>
        <w:t xml:space="preserve"> (</w:t>
      </w:r>
      <w:proofErr w:type="spellStart"/>
      <w:r>
        <w:rPr>
          <w:rFonts w:cs="Arial"/>
          <w:sz w:val="24"/>
          <w:szCs w:val="24"/>
        </w:rPr>
        <w:t>Oświa</w:t>
      </w:r>
      <w:r w:rsidR="000E6F42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>czenie</w:t>
      </w:r>
      <w:proofErr w:type="spellEnd"/>
      <w:r>
        <w:rPr>
          <w:rFonts w:cs="Arial"/>
          <w:sz w:val="24"/>
          <w:szCs w:val="24"/>
        </w:rPr>
        <w:t xml:space="preserve"> RODO)</w:t>
      </w:r>
    </w:p>
    <w:p w14:paraId="25A240F1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lastRenderedPageBreak/>
        <w:br/>
        <w:t>Miejscowość: ......................</w:t>
      </w:r>
      <w:r>
        <w:rPr>
          <w:rFonts w:cs="Arial"/>
          <w:sz w:val="24"/>
          <w:szCs w:val="24"/>
        </w:rPr>
        <w:t>................</w:t>
      </w:r>
      <w:r w:rsidRPr="00A2656D">
        <w:rPr>
          <w:rFonts w:cs="Arial"/>
          <w:sz w:val="24"/>
          <w:szCs w:val="24"/>
        </w:rPr>
        <w:t xml:space="preserve"> Data: .................................................</w:t>
      </w:r>
    </w:p>
    <w:p w14:paraId="5CA22734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>Podpis osoby upoważnionej do reprezentowania RK: 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......................................................................</w:t>
      </w:r>
    </w:p>
    <w:p w14:paraId="53C6E4EF" w14:textId="77777777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>Podpis koordynatora lokalnego projektu (jeśli dotyczy): ..................................................</w:t>
      </w:r>
      <w:r w:rsidR="00924BDA">
        <w:rPr>
          <w:rFonts w:cs="Arial"/>
          <w:sz w:val="24"/>
          <w:szCs w:val="24"/>
        </w:rPr>
        <w:t>.......................................................................</w:t>
      </w:r>
    </w:p>
    <w:p w14:paraId="10498602" w14:textId="77777777" w:rsidR="006C2194" w:rsidRPr="00A2656D" w:rsidRDefault="00A2656D" w:rsidP="002228F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A2656D">
        <w:rPr>
          <w:rFonts w:ascii="Arial" w:hAnsi="Arial" w:cs="Arial"/>
          <w:color w:val="auto"/>
          <w:sz w:val="24"/>
          <w:szCs w:val="24"/>
        </w:rPr>
        <w:t>Załączniki obowiązkowe:</w:t>
      </w:r>
    </w:p>
    <w:p w14:paraId="6FA6C4C1" w14:textId="5CCFECCC" w:rsid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1. </w:t>
      </w:r>
      <w:proofErr w:type="spellStart"/>
      <w:r w:rsidRPr="00A2656D">
        <w:rPr>
          <w:rFonts w:cs="Arial"/>
          <w:sz w:val="24"/>
          <w:szCs w:val="24"/>
        </w:rPr>
        <w:t>Deklaracja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proofErr w:type="spellStart"/>
      <w:r w:rsidRPr="00A2656D">
        <w:rPr>
          <w:rFonts w:cs="Arial"/>
          <w:sz w:val="24"/>
          <w:szCs w:val="24"/>
        </w:rPr>
        <w:t>przyst</w:t>
      </w:r>
      <w:r w:rsidR="00F14E00">
        <w:rPr>
          <w:rFonts w:cs="Arial"/>
          <w:sz w:val="24"/>
          <w:szCs w:val="24"/>
        </w:rPr>
        <w:t>ą</w:t>
      </w:r>
      <w:r w:rsidRPr="00A2656D">
        <w:rPr>
          <w:rFonts w:cs="Arial"/>
          <w:sz w:val="24"/>
          <w:szCs w:val="24"/>
        </w:rPr>
        <w:t>pienia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r w:rsidR="009D273C" w:rsidRPr="00A2656D">
        <w:rPr>
          <w:rFonts w:cs="Arial"/>
          <w:sz w:val="24"/>
          <w:szCs w:val="24"/>
        </w:rPr>
        <w:t xml:space="preserve">RK </w:t>
      </w:r>
      <w:r w:rsidRPr="00A2656D">
        <w:rPr>
          <w:rFonts w:cs="Arial"/>
          <w:sz w:val="24"/>
          <w:szCs w:val="24"/>
        </w:rPr>
        <w:t xml:space="preserve">do </w:t>
      </w:r>
      <w:proofErr w:type="spellStart"/>
      <w:r w:rsidRPr="00A2656D">
        <w:rPr>
          <w:rFonts w:cs="Arial"/>
          <w:sz w:val="24"/>
          <w:szCs w:val="24"/>
        </w:rPr>
        <w:t>projektu</w:t>
      </w:r>
      <w:proofErr w:type="spellEnd"/>
      <w:r w:rsidRPr="00A2656D">
        <w:rPr>
          <w:rFonts w:cs="Arial"/>
          <w:sz w:val="24"/>
          <w:szCs w:val="24"/>
        </w:rPr>
        <w:t xml:space="preserve"> </w:t>
      </w:r>
    </w:p>
    <w:p w14:paraId="6BD70BA2" w14:textId="59CC4BDD" w:rsidR="006C2194" w:rsidRPr="00A2656D" w:rsidRDefault="00A2656D" w:rsidP="002228F3">
      <w:pPr>
        <w:spacing w:line="360" w:lineRule="auto"/>
        <w:rPr>
          <w:rFonts w:cs="Arial"/>
          <w:sz w:val="24"/>
          <w:szCs w:val="24"/>
        </w:rPr>
      </w:pPr>
      <w:r w:rsidRPr="00A2656D">
        <w:rPr>
          <w:rFonts w:cs="Arial"/>
          <w:sz w:val="24"/>
          <w:szCs w:val="24"/>
        </w:rPr>
        <w:t xml:space="preserve">2. </w:t>
      </w:r>
      <w:proofErr w:type="spellStart"/>
      <w:r w:rsidRPr="00A2656D">
        <w:rPr>
          <w:rFonts w:cs="Arial"/>
          <w:sz w:val="24"/>
          <w:szCs w:val="24"/>
        </w:rPr>
        <w:t>Ankieta</w:t>
      </w:r>
      <w:proofErr w:type="spellEnd"/>
      <w:r w:rsidRPr="00A2656D">
        <w:rPr>
          <w:rFonts w:cs="Arial"/>
          <w:sz w:val="24"/>
          <w:szCs w:val="24"/>
        </w:rPr>
        <w:t xml:space="preserve"> </w:t>
      </w:r>
      <w:r w:rsidR="009E27FC">
        <w:rPr>
          <w:rFonts w:cs="Arial"/>
          <w:sz w:val="24"/>
          <w:szCs w:val="24"/>
        </w:rPr>
        <w:t>motywacyjna</w:t>
      </w:r>
      <w:bookmarkStart w:id="0" w:name="_GoBack"/>
      <w:bookmarkEnd w:id="0"/>
      <w:r w:rsidRPr="00A2656D">
        <w:rPr>
          <w:rFonts w:cs="Arial"/>
          <w:sz w:val="24"/>
          <w:szCs w:val="24"/>
        </w:rPr>
        <w:t xml:space="preserve"> RK</w:t>
      </w:r>
    </w:p>
    <w:p w14:paraId="33E638DE" w14:textId="77777777" w:rsidR="006C2194" w:rsidRPr="00A2656D" w:rsidRDefault="006C2194">
      <w:pPr>
        <w:rPr>
          <w:rFonts w:cs="Arial"/>
          <w:sz w:val="24"/>
          <w:szCs w:val="24"/>
        </w:rPr>
      </w:pPr>
    </w:p>
    <w:sectPr w:rsidR="006C2194" w:rsidRPr="00A265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E3960" w14:textId="77777777" w:rsidR="00E756ED" w:rsidRDefault="00E756ED" w:rsidP="000E6F42">
      <w:pPr>
        <w:spacing w:after="0" w:line="240" w:lineRule="auto"/>
      </w:pPr>
      <w:r>
        <w:separator/>
      </w:r>
    </w:p>
  </w:endnote>
  <w:endnote w:type="continuationSeparator" w:id="0">
    <w:p w14:paraId="107F221E" w14:textId="77777777" w:rsidR="00E756ED" w:rsidRDefault="00E756ED" w:rsidP="000E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3F66A" w14:textId="77777777" w:rsidR="00E756ED" w:rsidRDefault="00E756ED" w:rsidP="000E6F42">
      <w:pPr>
        <w:spacing w:after="0" w:line="240" w:lineRule="auto"/>
      </w:pPr>
      <w:r>
        <w:separator/>
      </w:r>
    </w:p>
  </w:footnote>
  <w:footnote w:type="continuationSeparator" w:id="0">
    <w:p w14:paraId="7D0573ED" w14:textId="77777777" w:rsidR="00E756ED" w:rsidRDefault="00E756ED" w:rsidP="000E6F42">
      <w:pPr>
        <w:spacing w:after="0" w:line="240" w:lineRule="auto"/>
      </w:pPr>
      <w:r>
        <w:continuationSeparator/>
      </w:r>
    </w:p>
  </w:footnote>
  <w:footnote w:id="1">
    <w:p w14:paraId="76CF2F09" w14:textId="77777777" w:rsidR="000E6F42" w:rsidRPr="00BD2383" w:rsidRDefault="000E6F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można poszerzyć obszar opisu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0069B"/>
    <w:multiLevelType w:val="hybridMultilevel"/>
    <w:tmpl w:val="8BEC4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814ED"/>
    <w:multiLevelType w:val="hybridMultilevel"/>
    <w:tmpl w:val="ED72F016"/>
    <w:lvl w:ilvl="0" w:tplc="7FC05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F42"/>
    <w:rsid w:val="0015074B"/>
    <w:rsid w:val="002228F3"/>
    <w:rsid w:val="0029639D"/>
    <w:rsid w:val="002A44C4"/>
    <w:rsid w:val="00326F90"/>
    <w:rsid w:val="00380D72"/>
    <w:rsid w:val="004633CE"/>
    <w:rsid w:val="004E1468"/>
    <w:rsid w:val="006C2194"/>
    <w:rsid w:val="00794FA6"/>
    <w:rsid w:val="00924BDA"/>
    <w:rsid w:val="009D273C"/>
    <w:rsid w:val="009E27FC"/>
    <w:rsid w:val="00A2656D"/>
    <w:rsid w:val="00AA1D8D"/>
    <w:rsid w:val="00B47730"/>
    <w:rsid w:val="00BD2383"/>
    <w:rsid w:val="00C04E61"/>
    <w:rsid w:val="00C10FAF"/>
    <w:rsid w:val="00CB0664"/>
    <w:rsid w:val="00D26718"/>
    <w:rsid w:val="00E756ED"/>
    <w:rsid w:val="00F14E00"/>
    <w:rsid w:val="00F74324"/>
    <w:rsid w:val="00F945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895F8"/>
  <w14:defaultImageDpi w14:val="300"/>
  <w15:docId w15:val="{384C67B4-0F78-4C18-9647-AC6E580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E6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F4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F4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F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F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6F42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6F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76521E-A86E-4905-ACC4-9A98876D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552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Beata Harasimowicz</cp:lastModifiedBy>
  <cp:revision>5</cp:revision>
  <dcterms:created xsi:type="dcterms:W3CDTF">2025-10-22T21:59:00Z</dcterms:created>
  <dcterms:modified xsi:type="dcterms:W3CDTF">2025-10-22T23:05:00Z</dcterms:modified>
</cp:coreProperties>
</file>